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eastAsia="SimSun" w:cs="Consolas"/>
          <w:b/>
          <w:bCs/>
          <w:sz w:val="28"/>
          <w:szCs w:val="28"/>
          <w:lang w:val="en-US" w:eastAsia="zh-CN" w:bidi="ar-SA"/>
        </w:rPr>
      </w:pPr>
      <w:r>
        <w:rPr>
          <w:rFonts w:hint="default" w:ascii="Consolas" w:hAnsi="Consolas" w:eastAsia="SimSun" w:cs="Consolas"/>
          <w:b/>
          <w:bCs/>
          <w:sz w:val="28"/>
          <w:szCs w:val="28"/>
          <w:lang w:val="en-US" w:eastAsia="zh-CN" w:bidi="ar-SA"/>
        </w:rPr>
        <w:t xml:space="preserve"> 1. </w:t>
      </w:r>
      <w:r>
        <w:rPr>
          <w:rFonts w:hint="default" w:ascii="Consolas" w:hAnsi="Consolas" w:eastAsia="SimSun" w:cs="Consolas"/>
          <w:b/>
          <w:bCs/>
          <w:sz w:val="28"/>
          <w:szCs w:val="28"/>
          <w:lang w:val="en-US" w:eastAsia="zh-CN" w:bidi="ar-SA"/>
        </w:rPr>
        <w:t>Develop a program to rotate image clockwise,Zoom In ,Zoom Out,fade In,fade Out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onsolas" w:hAnsi="Consolas" w:cs="Consolas"/>
          <w:sz w:val="28"/>
          <w:szCs w:val="28"/>
        </w:rPr>
      </w:pPr>
      <w:r>
        <w:rPr>
          <w:rFonts w:hint="default" w:ascii="Consolas" w:hAnsi="Consolas" w:eastAsia="SimSun" w:cs="Consolas"/>
          <w:b/>
          <w:bCs/>
          <w:sz w:val="28"/>
          <w:szCs w:val="28"/>
          <w:lang w:val="en-US" w:eastAsia="zh-CN" w:bidi="ar-SA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FF0000"/>
          <w:kern w:val="0"/>
          <w:sz w:val="24"/>
          <w:szCs w:val="24"/>
          <w:lang w:val="en-US" w:eastAsia="zh-CN" w:bidi="ar"/>
        </w:rPr>
        <w:t xml:space="preserve">Activity_main.xml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FF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&lt;?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 version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encoding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="utf-8"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?&gt;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RelativeLayout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app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="http://schemas.android.com/apk/res-auto"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tools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="http://schemas.android.com/tools"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="match_parent"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="match_parent"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tools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:context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=".MainActivity"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TextView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="Animation in 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="@+id/textView"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:textSize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="35dp"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:layout_alignParentTop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:layout_centerHorizontal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ImageView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="@+id/imageView"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:src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="@mipmap/ic_launcher_round"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:layout_below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="@+id/textView2"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:layout_alignRight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="@+id/textView2"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:layout_alignEnd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="@+id/textView2"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:layout_alignLeft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="@+id/textView"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:layout_alignStart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="@+id/textView"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Button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="zoom"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:layout_below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="@+id/imageView"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:layout_alignParentLeft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:layout_alignParentStart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:layout_marginTop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="40dp"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:onClick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="clockwise"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Button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="clockwise"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:layout_alignTop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:layout_centerHorizontal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:onClick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="zoom"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Button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="fade"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="@+id/button3"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:layout_alignTop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:layout_alignParentRight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:layout_alignParentEnd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:onClick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="fade"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Button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="blink"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:onClick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="blink"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="@+id/button4"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:layout_below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:layout_alignParentLeft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:layout_alignParentStart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Button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="move"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:onClick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="move"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="@+id/button5"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:layout_below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:layout_alignRight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:layout_alignEnd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:layout_alignLeft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="@+id/button2"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:layout_alignStart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="@+id/button2"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Button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:layout_width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:layout_height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="wrap_content"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:text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="slide"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:onClick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="slide"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="@+id/button6"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:layout_below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="@+id/button3"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:layout_toRightOf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="@+id/textView"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:layout_toEndOf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="@+id/textView"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RelativeLayout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MainActivity.java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package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com.example.myapplicationanimation;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androidx.appcompat.app.AppCompatActivity;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android.os.Bundle;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android.view.View;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android.view.animation.Animation;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android.view.animation.AnimationUtils;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import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android.widget.ImageView;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class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MainActivity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extends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AppCompatActivity 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808000"/>
          <w:kern w:val="0"/>
          <w:sz w:val="24"/>
          <w:szCs w:val="24"/>
          <w:lang w:val="en-US" w:eastAsia="zh-CN" w:bidi="ar"/>
        </w:rPr>
        <w:t xml:space="preserve">@Override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protected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onCreate(Bundle savedInstanceState) { 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super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.onCreate(savedInstanceState);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setContentView(R.layout.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activity_main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clockwise(View view){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ImageView image = (ImageView)findViewById(R.id.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imageView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Animation animation = AnimationUtils.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loadAnimation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(getApplicationContext(),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R.anim.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myanimation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image.startAnimation(animation);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zoom(View view){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ImageView image = (ImageView)findViewById(R.id.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imageView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Animation animation1 = AnimationUtils.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loadAnimation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(getApplicationContext(),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R.anim.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clockwise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image.startAnimation(animation1);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fade(View view){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ImageView image = (ImageView)findViewById(R.id.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imageView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Animation animation1 =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AnimationUtils.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loadAnimation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(getApplicationContext(),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R.anim.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fade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image.startAnimation(animation1);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blink(View view){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ImageView image = (ImageView)findViewById(R.id.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imageView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Animation animation1 =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AnimationUtils.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loadAnimation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(getApplicationContext(),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R.anim.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blink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image.startAnimation(animation1);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move(View view){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ImageView image = (ImageView)findViewById(R.id.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imageView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 xml:space="preserve">Animation animation1 =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>AnimationUtils.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B050"/>
          <w:kern w:val="0"/>
          <w:sz w:val="24"/>
          <w:szCs w:val="24"/>
          <w:lang w:val="en-US" w:eastAsia="zh-CN" w:bidi="ar"/>
        </w:rPr>
        <w:t>loadAnimation</w:t>
      </w:r>
      <w:r>
        <w:rPr>
          <w:rFonts w:hint="default" w:ascii="Times New Roman" w:hAnsi="Times New Roman" w:eastAsia="SimSun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>(getApplicationContext(), R.anim.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B050"/>
          <w:kern w:val="0"/>
          <w:sz w:val="24"/>
          <w:szCs w:val="24"/>
          <w:lang w:val="en-US" w:eastAsia="zh-CN" w:bidi="ar"/>
        </w:rPr>
        <w:t>move</w:t>
      </w:r>
      <w:r>
        <w:rPr>
          <w:rFonts w:hint="default" w:ascii="Times New Roman" w:hAnsi="Times New Roman" w:eastAsia="SimSun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 xml:space="preserve">image.startAnimation(animation1);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public void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slide(View view){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ImageView image = (ImageView)findViewById(R.id.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660E7A"/>
          <w:kern w:val="0"/>
          <w:sz w:val="24"/>
          <w:szCs w:val="24"/>
          <w:lang w:val="en-US" w:eastAsia="zh-CN" w:bidi="ar"/>
        </w:rPr>
        <w:t>imageView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 xml:space="preserve">Animation animation1 =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 xml:space="preserve">AnimationUtils.loadAnimation(getApplicationContext(), R.anim.slide);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 xml:space="preserve">image.startAnimation(animation1);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Animation.xml Files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Create anim folder and create xml files as below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 Animation.xml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&lt;?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 version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encoding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="utf-8"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?&gt;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set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="http://schemas.android.com/apk/res/android"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scale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:fromXScale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="0.5"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:toXScale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="3.0"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:fromYScale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="0.5"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:toYScale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="3.0"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:duration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="5000"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:pivotX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="50%"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:pivotY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="50%"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scale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scale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:startOffset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="5000"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:fromXScale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="3.0"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:toXScale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="0.5"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:fromYScale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="3.0"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:toYScale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="0.5"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:duration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="5000"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:pivotX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="50%"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:pivotY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="50%"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scale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set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2.clockwise.xml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&lt;?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 version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encoding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="utf-8"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?&gt;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set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="http://schemas.android.com/apk/res/android"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rotate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:fromDegrees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:toDegrees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="360"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:pivotX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="50%"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:pivotY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="50%"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:duration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="5000"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rotate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rotate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:startOffset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="5000"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:fromDegrees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="360"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:toDegrees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:pivotX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="50%"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:pivotY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="50%"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:duration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="5000"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rotate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set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3.fade.xml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&lt;?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 version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encoding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="utf-8"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?&gt;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set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:interpolator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="@android:anim/accelerate_interpolator"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alpha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:fromAlpha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:toAlpha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:duration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="2000"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alpha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alpha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:startOffset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="2000"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:fromAlpha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:toAlpha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:duration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="2000"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alpha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set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4.blink.xml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&lt;?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 version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encoding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="utf-8"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?&gt;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set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="http://schemas.android.com/apk/res/android"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alpha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:fromAlpha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="0.0"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:toAlpha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:interpolator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="@android:anim/accelerate_interpolator"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:duration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="600"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:repeatMode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="reverse"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:repeatCount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="infinite"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set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5.move.xml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&lt;?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 version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encoding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="utf-8"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?&gt;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set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:interpolator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="@android:anim/linear_interpolator"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:fillAfter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="true"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translate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:fromXDelta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="0%p"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:toXDelta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="75%p"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:duration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="800"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set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6.slide.xml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&lt;?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 version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encoding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>="utf-8"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?&gt;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set 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xmlns: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="http://schemas.android.com/apk/res/android"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:fillAfter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="true"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 xml:space="preserve">scale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:duration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="500"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:fromXScale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:fromYScale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:interpolator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="@android:anim/linear_interpolator"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:toXScale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="1.0"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660E7A"/>
          <w:kern w:val="0"/>
          <w:sz w:val="24"/>
          <w:szCs w:val="24"/>
          <w:lang w:val="en-US" w:eastAsia="zh-CN" w:bidi="ar"/>
        </w:rPr>
        <w:t>android</w:t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:toYScale</w:t>
      </w:r>
      <w:r>
        <w:rPr>
          <w:rFonts w:hint="default" w:ascii="Times New Roman" w:hAnsi="Times New Roman" w:eastAsia="SimSun" w:cs="Times New Roman"/>
          <w:b/>
          <w:bCs/>
          <w:color w:val="008000"/>
          <w:kern w:val="0"/>
          <w:sz w:val="24"/>
          <w:szCs w:val="24"/>
          <w:lang w:val="en-US" w:eastAsia="zh-CN" w:bidi="ar"/>
        </w:rPr>
        <w:t xml:space="preserve">="0.0"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/&gt;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&lt;/</w:t>
      </w:r>
      <w:r>
        <w:rPr>
          <w:rFonts w:hint="default" w:ascii="Times New Roman" w:hAnsi="Times New Roman" w:eastAsia="SimSun" w:cs="Times New Roman"/>
          <w:b/>
          <w:bCs/>
          <w:color w:val="000080"/>
          <w:kern w:val="0"/>
          <w:sz w:val="24"/>
          <w:szCs w:val="24"/>
          <w:lang w:val="en-US" w:eastAsia="zh-CN" w:bidi="ar"/>
        </w:rPr>
        <w:t>set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&gt;</w:t>
      </w:r>
    </w:p>
    <w:p>
      <w:pPr>
        <w:jc w:val="left"/>
        <w:rPr>
          <w:rFonts w:hint="default"/>
          <w:lang w:val="en-US"/>
        </w:rPr>
      </w:pPr>
    </w:p>
    <w:sectPr>
      <w:headerReference r:id="rId4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Hei">
    <w:altName w:val="SimSu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  <w:jc w:val="right"/>
      <w:rPr>
        <w:rFonts w:hint="default" w:ascii="Agency FB" w:hAnsi="Agency FB" w:cs="Agency FB"/>
        <w:sz w:val="20"/>
        <w:szCs w:val="20"/>
        <w:lang w:val="en-IN"/>
      </w:rPr>
    </w:pPr>
    <w:r>
      <w:rPr>
        <w:rFonts w:hint="default" w:ascii="Agency FB" w:hAnsi="Agency FB" w:cs="Agency FB"/>
        <w:sz w:val="20"/>
        <w:szCs w:val="20"/>
        <w:lang w:val="en-US"/>
      </w:rPr>
      <w:t xml:space="preserve">Practical </w:t>
    </w:r>
    <w:r>
      <w:rPr>
        <w:rFonts w:hint="default" w:ascii="Agency FB" w:hAnsi="Agency FB" w:cs="Agency FB"/>
        <w:sz w:val="20"/>
        <w:szCs w:val="20"/>
        <w:lang w:val="en-IN"/>
      </w:rPr>
      <w:t>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02BF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13805"/>
    <w:rsid w:val="021D0126"/>
    <w:rsid w:val="027E4575"/>
    <w:rsid w:val="028F1BBE"/>
    <w:rsid w:val="04E10766"/>
    <w:rsid w:val="055C5FE9"/>
    <w:rsid w:val="057B13FD"/>
    <w:rsid w:val="061217E4"/>
    <w:rsid w:val="06175AB4"/>
    <w:rsid w:val="061D0B88"/>
    <w:rsid w:val="06DD424A"/>
    <w:rsid w:val="075C06A7"/>
    <w:rsid w:val="086C311E"/>
    <w:rsid w:val="087E5B25"/>
    <w:rsid w:val="08DD4292"/>
    <w:rsid w:val="0C3D1B28"/>
    <w:rsid w:val="0E03270F"/>
    <w:rsid w:val="0E7C5F33"/>
    <w:rsid w:val="1157002F"/>
    <w:rsid w:val="12070D11"/>
    <w:rsid w:val="129B52C1"/>
    <w:rsid w:val="12D77619"/>
    <w:rsid w:val="16BE7E4E"/>
    <w:rsid w:val="17E94615"/>
    <w:rsid w:val="1A876B7A"/>
    <w:rsid w:val="212C4F4F"/>
    <w:rsid w:val="21B43C71"/>
    <w:rsid w:val="22961650"/>
    <w:rsid w:val="234579E1"/>
    <w:rsid w:val="236130AF"/>
    <w:rsid w:val="25402BF1"/>
    <w:rsid w:val="25737F35"/>
    <w:rsid w:val="27FC4838"/>
    <w:rsid w:val="281930F4"/>
    <w:rsid w:val="28627DCD"/>
    <w:rsid w:val="28C9194E"/>
    <w:rsid w:val="2CE04825"/>
    <w:rsid w:val="2D2F5ABD"/>
    <w:rsid w:val="2F0B3332"/>
    <w:rsid w:val="2FBB3C6D"/>
    <w:rsid w:val="30AB0E54"/>
    <w:rsid w:val="32D16E96"/>
    <w:rsid w:val="33A62628"/>
    <w:rsid w:val="3661049C"/>
    <w:rsid w:val="36A40ACC"/>
    <w:rsid w:val="39157485"/>
    <w:rsid w:val="3A9B32E1"/>
    <w:rsid w:val="3BA0417B"/>
    <w:rsid w:val="3C342B27"/>
    <w:rsid w:val="3D4C5755"/>
    <w:rsid w:val="3E032163"/>
    <w:rsid w:val="3E1E0A19"/>
    <w:rsid w:val="43C82B86"/>
    <w:rsid w:val="452E13A0"/>
    <w:rsid w:val="45800DAE"/>
    <w:rsid w:val="470562C4"/>
    <w:rsid w:val="4A0F6058"/>
    <w:rsid w:val="4AD46B02"/>
    <w:rsid w:val="4B0620B3"/>
    <w:rsid w:val="4C9749F8"/>
    <w:rsid w:val="4D801E91"/>
    <w:rsid w:val="4D9E5F7C"/>
    <w:rsid w:val="4DC56219"/>
    <w:rsid w:val="4F622086"/>
    <w:rsid w:val="539E4246"/>
    <w:rsid w:val="53EF5E7A"/>
    <w:rsid w:val="540663BE"/>
    <w:rsid w:val="540913E9"/>
    <w:rsid w:val="54432379"/>
    <w:rsid w:val="586822C3"/>
    <w:rsid w:val="588A412C"/>
    <w:rsid w:val="59B075AD"/>
    <w:rsid w:val="5A694644"/>
    <w:rsid w:val="5BC45094"/>
    <w:rsid w:val="5D664137"/>
    <w:rsid w:val="5DE732A1"/>
    <w:rsid w:val="5F59397D"/>
    <w:rsid w:val="5F8C0F5D"/>
    <w:rsid w:val="5FB863CC"/>
    <w:rsid w:val="60ED095C"/>
    <w:rsid w:val="610668F0"/>
    <w:rsid w:val="61577512"/>
    <w:rsid w:val="63C33B45"/>
    <w:rsid w:val="648B2E0D"/>
    <w:rsid w:val="65FA4163"/>
    <w:rsid w:val="6747431E"/>
    <w:rsid w:val="68270132"/>
    <w:rsid w:val="68930622"/>
    <w:rsid w:val="695D2B1C"/>
    <w:rsid w:val="699A4E5C"/>
    <w:rsid w:val="6A3957ED"/>
    <w:rsid w:val="6A683B31"/>
    <w:rsid w:val="6E437865"/>
    <w:rsid w:val="6E8800B9"/>
    <w:rsid w:val="700B3DDE"/>
    <w:rsid w:val="705915C8"/>
    <w:rsid w:val="71776F7B"/>
    <w:rsid w:val="720826FF"/>
    <w:rsid w:val="727E65B9"/>
    <w:rsid w:val="74912431"/>
    <w:rsid w:val="76DC4E3E"/>
    <w:rsid w:val="77C65934"/>
    <w:rsid w:val="79542D83"/>
    <w:rsid w:val="796713E1"/>
    <w:rsid w:val="7B632DE4"/>
    <w:rsid w:val="7C176B35"/>
    <w:rsid w:val="7E8F28E3"/>
    <w:rsid w:val="7E987D24"/>
    <w:rsid w:val="7EA91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"/>
      <w:jc w:val="center"/>
    </w:pPr>
    <w:rPr>
      <w:rFonts w:ascii="Calibri" w:hAnsi="Calibri" w:eastAsia="SimSu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20"/>
      <w:jc w:val="center"/>
    </w:pPr>
    <w:rPr>
      <w:rFonts w:ascii="Courier New" w:hAnsi="Courier New" w:eastAsia="SimSun" w:cs="Courier New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2021-10-29T15:36:00Z</dcterms:created>
  <dc:creator>SAI</dc:creator>
  <cp:lastModifiedBy>91776</cp:lastModifiedBy>
  <dcterms:modified xsi:type="dcterms:W3CDTF">2022-05-16T07:42:40Z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FDCE7D9575124375AA21D03DBF4EED91</vt:lpwstr>
  </property>
</Properties>
</file>